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AC3" w:rsidRPr="00514AC3" w:rsidRDefault="0060078D" w:rsidP="00514AC3">
      <w:pPr>
        <w:pStyle w:val="Heading1"/>
        <w:ind w:left="-567" w:right="-432"/>
        <w:rPr>
          <w:rFonts w:cstheme="majorHAnsi"/>
          <w:sz w:val="48"/>
          <w:szCs w:val="48"/>
        </w:rPr>
      </w:pPr>
      <w:r w:rsidRPr="00514AC3">
        <w:rPr>
          <w:rFonts w:cstheme="majorHAnsi"/>
          <w:sz w:val="48"/>
          <w:szCs w:val="48"/>
        </w:rPr>
        <w:t>Application Form:</w:t>
      </w:r>
    </w:p>
    <w:p w:rsidR="00D61B1F" w:rsidRPr="00514AC3" w:rsidRDefault="0060078D" w:rsidP="00514AC3">
      <w:pPr>
        <w:pStyle w:val="Heading1"/>
        <w:ind w:left="-567" w:right="-432"/>
        <w:rPr>
          <w:rFonts w:cstheme="majorHAnsi"/>
          <w:sz w:val="40"/>
          <w:szCs w:val="40"/>
        </w:rPr>
      </w:pPr>
      <w:r w:rsidRPr="00514AC3">
        <w:rPr>
          <w:rFonts w:cstheme="majorHAnsi"/>
          <w:sz w:val="40"/>
          <w:szCs w:val="40"/>
        </w:rPr>
        <w:t>Facilitator for Online Social Groups (Children &amp; Teenagers)</w:t>
      </w:r>
    </w:p>
    <w:p w:rsidR="006D31B3" w:rsidRDefault="006D31B3" w:rsidP="003F4FB1">
      <w:pPr>
        <w:ind w:left="-567" w:right="-432"/>
        <w:jc w:val="both"/>
        <w:rPr>
          <w:rFonts w:asciiTheme="majorHAnsi" w:hAnsiTheme="majorHAnsi" w:cstheme="majorHAnsi"/>
        </w:rPr>
      </w:pPr>
    </w:p>
    <w:p w:rsidR="00126ABE" w:rsidRPr="00126ABE" w:rsidRDefault="00126ABE" w:rsidP="003F4FB1">
      <w:pPr>
        <w:ind w:left="-567" w:right="-432"/>
        <w:jc w:val="both"/>
        <w:rPr>
          <w:rFonts w:asciiTheme="majorHAnsi" w:hAnsiTheme="majorHAnsi" w:cstheme="majorHAnsi"/>
          <w:b/>
          <w:sz w:val="24"/>
          <w:szCs w:val="24"/>
        </w:rPr>
      </w:pPr>
      <w:r w:rsidRPr="00126ABE">
        <w:rPr>
          <w:rFonts w:asciiTheme="majorHAnsi" w:hAnsiTheme="majorHAnsi" w:cstheme="majorHAnsi"/>
          <w:b/>
          <w:sz w:val="24"/>
          <w:szCs w:val="24"/>
        </w:rPr>
        <w:t>Background to Cairde Club and Cairde Connect</w:t>
      </w:r>
    </w:p>
    <w:p w:rsidR="00442011" w:rsidRDefault="00442011" w:rsidP="00442011">
      <w:pPr>
        <w:ind w:left="-567" w:right="-432"/>
        <w:jc w:val="both"/>
        <w:rPr>
          <w:rFonts w:asciiTheme="majorHAnsi" w:hAnsiTheme="majorHAnsi" w:cstheme="majorHAnsi"/>
        </w:rPr>
      </w:pPr>
      <w:r w:rsidRPr="00126ABE">
        <w:rPr>
          <w:rFonts w:asciiTheme="majorHAnsi" w:hAnsiTheme="majorHAnsi" w:cstheme="majorHAnsi"/>
        </w:rPr>
        <w:t xml:space="preserve">The Cairde Club for children aged 8-12 and the Cairde Connect Youth Group for ages 13-17 have been run by Dyspraxia DCD Ireland for a number of years. Initially the groups ran in person at the Carmichael Centre in Dublin but due to Covid they moved online and we found that many more young people were able to access the online groups and decided to keep them running that way. </w:t>
      </w:r>
      <w:r>
        <w:rPr>
          <w:rFonts w:asciiTheme="majorHAnsi" w:hAnsiTheme="majorHAnsi" w:cstheme="majorHAnsi"/>
        </w:rPr>
        <w:t xml:space="preserve">Both the Cairde Club and Cairde Connect Youth Group run during school term and usually run for between 5-7 weeks (depending on school terms) on a weekday evening. Days and times for groups are decided by facilitators. </w:t>
      </w:r>
    </w:p>
    <w:p w:rsidR="006D31B3" w:rsidRDefault="006D31B3" w:rsidP="006D31B3">
      <w:pPr>
        <w:ind w:left="-567" w:right="-432"/>
        <w:jc w:val="both"/>
        <w:rPr>
          <w:rFonts w:asciiTheme="majorHAnsi" w:hAnsiTheme="majorHAnsi" w:cstheme="majorHAnsi"/>
        </w:rPr>
      </w:pPr>
      <w:r w:rsidRPr="006D31B3">
        <w:rPr>
          <w:rFonts w:asciiTheme="majorHAnsi" w:hAnsiTheme="majorHAnsi" w:cstheme="majorHAnsi"/>
        </w:rPr>
        <w:t xml:space="preserve">Facilitators are paid for group planning and </w:t>
      </w:r>
      <w:r>
        <w:rPr>
          <w:rFonts w:asciiTheme="majorHAnsi" w:hAnsiTheme="majorHAnsi" w:cstheme="majorHAnsi"/>
        </w:rPr>
        <w:t xml:space="preserve">group </w:t>
      </w:r>
      <w:r w:rsidRPr="006D31B3">
        <w:rPr>
          <w:rFonts w:asciiTheme="majorHAnsi" w:hAnsiTheme="majorHAnsi" w:cstheme="majorHAnsi"/>
        </w:rPr>
        <w:t>delivery time at a rate of €25 per hour. Facilitators invoice us once per month and are paid by electronic funds transfer directly into their bank account. All facilitators are required to undertake a Garda Clearance Check and to complete the HSE ‘Children First’ online training course (approximately 1.5 hours)</w:t>
      </w:r>
      <w:r>
        <w:rPr>
          <w:rFonts w:asciiTheme="majorHAnsi" w:hAnsiTheme="majorHAnsi" w:cstheme="majorHAnsi"/>
        </w:rPr>
        <w:t xml:space="preserve"> if they have not already done so</w:t>
      </w:r>
      <w:r w:rsidRPr="006D31B3">
        <w:rPr>
          <w:rFonts w:asciiTheme="majorHAnsi" w:hAnsiTheme="majorHAnsi" w:cstheme="majorHAnsi"/>
        </w:rPr>
        <w:t xml:space="preserve">. </w:t>
      </w:r>
    </w:p>
    <w:p w:rsidR="00442011" w:rsidRPr="00126ABE" w:rsidRDefault="00442011" w:rsidP="00442011">
      <w:pPr>
        <w:ind w:left="-567" w:right="-432"/>
        <w:jc w:val="both"/>
        <w:rPr>
          <w:rFonts w:asciiTheme="majorHAnsi" w:hAnsiTheme="majorHAnsi" w:cstheme="majorHAnsi"/>
        </w:rPr>
      </w:pPr>
      <w:proofErr w:type="gramStart"/>
      <w:r>
        <w:rPr>
          <w:rFonts w:asciiTheme="majorHAnsi" w:hAnsiTheme="majorHAnsi" w:cstheme="majorHAnsi"/>
        </w:rPr>
        <w:t>For the past year both the Cairde Club and Cairde Connect Youth Group have been in hiatus due to our long-term facilitators moving on to new roles and our limited resources being directed towards other projects.</w:t>
      </w:r>
      <w:proofErr w:type="gramEnd"/>
      <w:r>
        <w:rPr>
          <w:rFonts w:asciiTheme="majorHAnsi" w:hAnsiTheme="majorHAnsi" w:cstheme="majorHAnsi"/>
        </w:rPr>
        <w:t xml:space="preserve"> We now wish to bring back the Cairde Club and Cairde Connect Youth Group stronger than ever with new facilitators and new and fresh ideas</w:t>
      </w:r>
      <w:r w:rsidR="006D31B3">
        <w:rPr>
          <w:rFonts w:asciiTheme="majorHAnsi" w:hAnsiTheme="majorHAnsi" w:cstheme="majorHAnsi"/>
        </w:rPr>
        <w:t xml:space="preserve"> and hope that you are that person who can lead the Cairde groups into the future!</w:t>
      </w:r>
      <w:bookmarkStart w:id="0" w:name="_GoBack"/>
      <w:bookmarkEnd w:id="0"/>
      <w:r>
        <w:rPr>
          <w:rFonts w:asciiTheme="majorHAnsi" w:hAnsiTheme="majorHAnsi" w:cstheme="majorHAnsi"/>
        </w:rPr>
        <w:t xml:space="preserve"> </w:t>
      </w:r>
    </w:p>
    <w:p w:rsidR="002B339F" w:rsidRDefault="002B339F">
      <w:r>
        <w:br w:type="page"/>
      </w:r>
    </w:p>
    <w:p w:rsidR="00126ABE" w:rsidRDefault="00126ABE" w:rsidP="003F4FB1">
      <w:pPr>
        <w:ind w:left="-567" w:right="-432"/>
      </w:pPr>
    </w:p>
    <w:p w:rsidR="00D61B1F" w:rsidRDefault="0060078D" w:rsidP="003F4FB1">
      <w:pPr>
        <w:ind w:left="-567" w:right="-432"/>
        <w:rPr>
          <w:rFonts w:asciiTheme="majorHAnsi" w:hAnsiTheme="majorHAnsi" w:cstheme="majorHAnsi"/>
          <w:b/>
          <w:sz w:val="24"/>
          <w:szCs w:val="24"/>
        </w:rPr>
      </w:pPr>
      <w:r w:rsidRPr="003F4FB1">
        <w:rPr>
          <w:rFonts w:asciiTheme="majorHAnsi" w:hAnsiTheme="majorHAnsi" w:cstheme="majorHAnsi"/>
          <w:b/>
          <w:sz w:val="24"/>
          <w:szCs w:val="24"/>
        </w:rPr>
        <w:t>Please complete the form below to help us learn more about your experience, interests, and suitability for this role.</w:t>
      </w:r>
    </w:p>
    <w:p w:rsidR="002B339F" w:rsidRDefault="002B339F" w:rsidP="003F4FB1">
      <w:pPr>
        <w:ind w:left="-567" w:right="-432"/>
        <w:rPr>
          <w:rFonts w:asciiTheme="majorHAnsi" w:hAnsiTheme="majorHAnsi" w:cstheme="majorHAnsi"/>
          <w:b/>
          <w:sz w:val="24"/>
          <w:szCs w:val="24"/>
        </w:rPr>
      </w:pPr>
      <w:r>
        <w:rPr>
          <w:rFonts w:asciiTheme="majorHAnsi" w:hAnsiTheme="majorHAnsi" w:cstheme="majorHAnsi"/>
          <w:b/>
          <w:sz w:val="24"/>
          <w:szCs w:val="24"/>
        </w:rPr>
        <w:t>Please write the word “yes”</w:t>
      </w:r>
      <w:r w:rsidR="003816B5">
        <w:rPr>
          <w:rFonts w:asciiTheme="majorHAnsi" w:hAnsiTheme="majorHAnsi" w:cstheme="majorHAnsi"/>
          <w:b/>
          <w:sz w:val="24"/>
          <w:szCs w:val="24"/>
        </w:rPr>
        <w:t xml:space="preserve"> or “no”</w:t>
      </w:r>
      <w:r>
        <w:rPr>
          <w:rFonts w:asciiTheme="majorHAnsi" w:hAnsiTheme="majorHAnsi" w:cstheme="majorHAnsi"/>
          <w:b/>
          <w:sz w:val="24"/>
          <w:szCs w:val="24"/>
        </w:rPr>
        <w:t xml:space="preserve"> next to the appropriate answer for multiple-choice questions</w:t>
      </w:r>
    </w:p>
    <w:p w:rsidR="002B339F" w:rsidRPr="003F4FB1" w:rsidRDefault="002B339F" w:rsidP="003F4FB1">
      <w:pPr>
        <w:ind w:left="-567" w:right="-432"/>
        <w:rPr>
          <w:rFonts w:asciiTheme="majorHAnsi" w:hAnsiTheme="majorHAnsi" w:cstheme="majorHAnsi"/>
          <w:b/>
          <w:sz w:val="24"/>
          <w:szCs w:val="24"/>
        </w:rPr>
      </w:pPr>
    </w:p>
    <w:p w:rsidR="005C0DFE" w:rsidRDefault="0060078D" w:rsidP="002B339F">
      <w:pPr>
        <w:pStyle w:val="Heading2"/>
        <w:ind w:left="-567" w:right="-432"/>
        <w:rPr>
          <w:rFonts w:cstheme="majorHAnsi"/>
          <w:sz w:val="32"/>
          <w:szCs w:val="32"/>
        </w:rPr>
      </w:pPr>
      <w:r w:rsidRPr="002B339F">
        <w:rPr>
          <w:rFonts w:cstheme="majorHAnsi"/>
          <w:sz w:val="32"/>
          <w:szCs w:val="32"/>
        </w:rPr>
        <w:t>Personal Information</w:t>
      </w:r>
    </w:p>
    <w:p w:rsidR="002B339F" w:rsidRPr="002B339F" w:rsidRDefault="002B339F" w:rsidP="002B339F"/>
    <w:p w:rsidR="00D61B1F" w:rsidRPr="00CD4DF3" w:rsidRDefault="0060078D" w:rsidP="005C0DFE">
      <w:pPr>
        <w:spacing w:line="360" w:lineRule="auto"/>
        <w:ind w:left="-567" w:right="-432"/>
        <w:rPr>
          <w:rFonts w:asciiTheme="majorHAnsi" w:hAnsiTheme="majorHAnsi" w:cstheme="majorHAnsi"/>
        </w:rPr>
      </w:pPr>
      <w:r w:rsidRPr="00CD4DF3">
        <w:rPr>
          <w:rFonts w:asciiTheme="majorHAnsi" w:hAnsiTheme="majorHAnsi" w:cstheme="majorHAnsi"/>
        </w:rPr>
        <w:t>Full Name:</w:t>
      </w:r>
    </w:p>
    <w:p w:rsidR="00D61B1F" w:rsidRPr="00CD4DF3" w:rsidRDefault="0060078D" w:rsidP="005C0DFE">
      <w:pPr>
        <w:spacing w:line="360" w:lineRule="auto"/>
        <w:ind w:left="-567" w:right="-432"/>
        <w:rPr>
          <w:rFonts w:asciiTheme="majorHAnsi" w:hAnsiTheme="majorHAnsi" w:cstheme="majorHAnsi"/>
        </w:rPr>
      </w:pPr>
      <w:r w:rsidRPr="00CD4DF3">
        <w:rPr>
          <w:rFonts w:asciiTheme="majorHAnsi" w:hAnsiTheme="majorHAnsi" w:cstheme="majorHAnsi"/>
        </w:rPr>
        <w:t>Preferred Name (if different):</w:t>
      </w:r>
    </w:p>
    <w:p w:rsidR="002B339F" w:rsidRDefault="002B339F" w:rsidP="005C0DFE">
      <w:pPr>
        <w:spacing w:line="360" w:lineRule="auto"/>
        <w:ind w:left="-567" w:right="-432"/>
        <w:rPr>
          <w:rFonts w:asciiTheme="majorHAnsi" w:hAnsiTheme="majorHAnsi" w:cstheme="majorHAnsi"/>
        </w:rPr>
      </w:pPr>
      <w:r>
        <w:rPr>
          <w:rFonts w:asciiTheme="majorHAnsi" w:hAnsiTheme="majorHAnsi" w:cstheme="majorHAnsi"/>
        </w:rPr>
        <w:t>Age - Are you</w:t>
      </w:r>
      <w:r w:rsidR="003816B5">
        <w:rPr>
          <w:rFonts w:asciiTheme="majorHAnsi" w:hAnsiTheme="majorHAnsi" w:cstheme="majorHAnsi"/>
        </w:rPr>
        <w:t xml:space="preserve"> 18 or older?</w:t>
      </w:r>
      <w:r w:rsidR="003F4FB1" w:rsidRPr="003F4FB1">
        <w:rPr>
          <w:rFonts w:asciiTheme="majorHAnsi" w:hAnsiTheme="majorHAnsi" w:cstheme="majorHAnsi"/>
        </w:rPr>
        <w:t xml:space="preserve"> </w:t>
      </w:r>
    </w:p>
    <w:p w:rsidR="003816B5" w:rsidRDefault="003816B5" w:rsidP="003816B5">
      <w:pPr>
        <w:ind w:left="720" w:right="-432"/>
        <w:rPr>
          <w:rFonts w:asciiTheme="majorHAnsi" w:hAnsiTheme="majorHAnsi" w:cstheme="majorHAnsi"/>
        </w:rPr>
      </w:pPr>
      <w:r w:rsidRPr="00CD4DF3">
        <w:rPr>
          <w:rFonts w:ascii="Segoe UI Symbol" w:hAnsi="Segoe UI Symbol" w:cs="Segoe UI Symbol"/>
        </w:rPr>
        <w:t>☐</w:t>
      </w:r>
      <w:r w:rsidRPr="00CD4DF3">
        <w:rPr>
          <w:rFonts w:asciiTheme="majorHAnsi" w:hAnsiTheme="majorHAnsi" w:cstheme="majorHAnsi"/>
        </w:rPr>
        <w:t xml:space="preserve"> Yes   </w:t>
      </w:r>
    </w:p>
    <w:p w:rsidR="003816B5" w:rsidRPr="00CD4DF3" w:rsidRDefault="003816B5" w:rsidP="003816B5">
      <w:pPr>
        <w:ind w:left="720" w:right="-432"/>
        <w:rPr>
          <w:rFonts w:asciiTheme="majorHAnsi" w:hAnsiTheme="majorHAnsi" w:cstheme="majorHAnsi"/>
        </w:rPr>
      </w:pPr>
      <w:r w:rsidRPr="00CD4DF3">
        <w:rPr>
          <w:rFonts w:asciiTheme="majorHAnsi" w:hAnsiTheme="majorHAnsi" w:cstheme="majorHAnsi"/>
        </w:rPr>
        <w:t xml:space="preserve"> </w:t>
      </w:r>
      <w:r w:rsidRPr="00CD4DF3">
        <w:rPr>
          <w:rFonts w:ascii="Segoe UI Symbol" w:hAnsi="Segoe UI Symbol" w:cs="Segoe UI Symbol"/>
        </w:rPr>
        <w:t>☐</w:t>
      </w:r>
      <w:r w:rsidRPr="00CD4DF3">
        <w:rPr>
          <w:rFonts w:asciiTheme="majorHAnsi" w:hAnsiTheme="majorHAnsi" w:cstheme="majorHAnsi"/>
        </w:rPr>
        <w:t xml:space="preserve"> No</w:t>
      </w:r>
      <w:r>
        <w:rPr>
          <w:rFonts w:asciiTheme="majorHAnsi" w:hAnsiTheme="majorHAnsi" w:cstheme="majorHAnsi"/>
        </w:rPr>
        <w:t xml:space="preserve"> </w:t>
      </w:r>
    </w:p>
    <w:p w:rsidR="00D61B1F" w:rsidRPr="00CD4DF3" w:rsidRDefault="0060078D" w:rsidP="005C0DFE">
      <w:pPr>
        <w:spacing w:line="360" w:lineRule="auto"/>
        <w:ind w:left="-567" w:right="-432"/>
        <w:rPr>
          <w:rFonts w:asciiTheme="majorHAnsi" w:hAnsiTheme="majorHAnsi" w:cstheme="majorHAnsi"/>
        </w:rPr>
      </w:pPr>
      <w:r w:rsidRPr="00CD4DF3">
        <w:rPr>
          <w:rFonts w:asciiTheme="majorHAnsi" w:hAnsiTheme="majorHAnsi" w:cstheme="majorHAnsi"/>
        </w:rPr>
        <w:t>Email Address:</w:t>
      </w:r>
    </w:p>
    <w:p w:rsidR="00D61B1F" w:rsidRPr="00CD4DF3" w:rsidRDefault="0060078D" w:rsidP="005C0DFE">
      <w:pPr>
        <w:spacing w:line="360" w:lineRule="auto"/>
        <w:ind w:left="-567" w:right="-432"/>
        <w:rPr>
          <w:rFonts w:asciiTheme="majorHAnsi" w:hAnsiTheme="majorHAnsi" w:cstheme="majorHAnsi"/>
        </w:rPr>
      </w:pPr>
      <w:r w:rsidRPr="00CD4DF3">
        <w:rPr>
          <w:rFonts w:asciiTheme="majorHAnsi" w:hAnsiTheme="majorHAnsi" w:cstheme="majorHAnsi"/>
        </w:rPr>
        <w:t>Phone Number:</w:t>
      </w:r>
    </w:p>
    <w:p w:rsidR="005C0DFE" w:rsidRDefault="0060078D" w:rsidP="005C0DFE">
      <w:pPr>
        <w:spacing w:line="360" w:lineRule="auto"/>
        <w:ind w:left="-567" w:right="-432"/>
        <w:rPr>
          <w:rFonts w:asciiTheme="majorHAnsi" w:hAnsiTheme="majorHAnsi" w:cstheme="majorHAnsi"/>
        </w:rPr>
      </w:pPr>
      <w:r w:rsidRPr="00CD4DF3">
        <w:rPr>
          <w:rFonts w:asciiTheme="majorHAnsi" w:hAnsiTheme="majorHAnsi" w:cstheme="majorHAnsi"/>
        </w:rPr>
        <w:t>Location (Town/County):</w:t>
      </w:r>
    </w:p>
    <w:p w:rsidR="005C0DFE" w:rsidRPr="005C0DFE" w:rsidRDefault="005C0DFE" w:rsidP="005C0DFE">
      <w:pPr>
        <w:spacing w:line="360" w:lineRule="auto"/>
        <w:ind w:left="-567" w:right="-432"/>
        <w:rPr>
          <w:rFonts w:asciiTheme="majorHAnsi" w:hAnsiTheme="majorHAnsi" w:cstheme="majorHAnsi"/>
        </w:rPr>
      </w:pPr>
    </w:p>
    <w:p w:rsidR="00534608" w:rsidRDefault="00534608">
      <w:pPr>
        <w:rPr>
          <w:rFonts w:asciiTheme="majorHAnsi" w:eastAsiaTheme="majorEastAsia" w:hAnsiTheme="majorHAnsi" w:cstheme="majorHAnsi"/>
          <w:b/>
          <w:bCs/>
          <w:color w:val="4F81BD" w:themeColor="accent1"/>
          <w:sz w:val="32"/>
          <w:szCs w:val="32"/>
        </w:rPr>
      </w:pPr>
      <w:r>
        <w:rPr>
          <w:rFonts w:cstheme="majorHAnsi"/>
          <w:sz w:val="32"/>
          <w:szCs w:val="32"/>
        </w:rPr>
        <w:br w:type="page"/>
      </w:r>
    </w:p>
    <w:p w:rsidR="00D61B1F" w:rsidRPr="002B339F" w:rsidRDefault="0060078D" w:rsidP="003F4FB1">
      <w:pPr>
        <w:pStyle w:val="Heading2"/>
        <w:ind w:left="-567" w:right="-432"/>
        <w:rPr>
          <w:rFonts w:cstheme="majorHAnsi"/>
          <w:sz w:val="32"/>
          <w:szCs w:val="32"/>
        </w:rPr>
      </w:pPr>
      <w:r w:rsidRPr="002B339F">
        <w:rPr>
          <w:rFonts w:cstheme="majorHAnsi"/>
          <w:sz w:val="32"/>
          <w:szCs w:val="32"/>
        </w:rPr>
        <w:lastRenderedPageBreak/>
        <w:t>Qualifications &amp; Experience</w:t>
      </w:r>
    </w:p>
    <w:p w:rsidR="002B339F" w:rsidRPr="002B339F" w:rsidRDefault="002B339F" w:rsidP="002B339F"/>
    <w:p w:rsidR="00D61B1F" w:rsidRPr="00CD4DF3" w:rsidRDefault="0060078D" w:rsidP="003F4FB1">
      <w:pPr>
        <w:ind w:left="-567" w:right="-432"/>
        <w:rPr>
          <w:rFonts w:asciiTheme="majorHAnsi" w:hAnsiTheme="majorHAnsi" w:cstheme="majorHAnsi"/>
        </w:rPr>
      </w:pPr>
      <w:r w:rsidRPr="00CD4DF3">
        <w:rPr>
          <w:rFonts w:asciiTheme="majorHAnsi" w:hAnsiTheme="majorHAnsi" w:cstheme="majorHAnsi"/>
        </w:rPr>
        <w:t xml:space="preserve">1. Please describe your relevant qualifications </w:t>
      </w:r>
      <w:r w:rsidR="003F4FB1">
        <w:rPr>
          <w:rFonts w:asciiTheme="majorHAnsi" w:hAnsiTheme="majorHAnsi" w:cstheme="majorHAnsi"/>
        </w:rPr>
        <w:t xml:space="preserve">for this role </w:t>
      </w:r>
      <w:r w:rsidRPr="00CD4DF3">
        <w:rPr>
          <w:rFonts w:asciiTheme="majorHAnsi" w:hAnsiTheme="majorHAnsi" w:cstheme="majorHAnsi"/>
        </w:rPr>
        <w:t>(e.g. education, training, certifications):</w:t>
      </w:r>
    </w:p>
    <w:p w:rsidR="002B339F" w:rsidRDefault="002B339F" w:rsidP="003F4FB1">
      <w:pPr>
        <w:ind w:left="-567" w:right="-432"/>
      </w:pPr>
    </w:p>
    <w:p w:rsidR="002B339F" w:rsidRDefault="002B339F" w:rsidP="003F4FB1">
      <w:pPr>
        <w:ind w:left="-567" w:right="-432"/>
      </w:pPr>
    </w:p>
    <w:p w:rsidR="002B339F" w:rsidRDefault="002B339F" w:rsidP="003F4FB1">
      <w:pPr>
        <w:ind w:left="-567" w:right="-432"/>
      </w:pPr>
    </w:p>
    <w:p w:rsidR="002B339F" w:rsidRDefault="0060078D" w:rsidP="005C0DFE">
      <w:pPr>
        <w:ind w:left="-567" w:right="-432"/>
        <w:rPr>
          <w:rFonts w:asciiTheme="majorHAnsi" w:hAnsiTheme="majorHAnsi" w:cstheme="majorHAnsi"/>
        </w:rPr>
      </w:pPr>
      <w:r w:rsidRPr="00CD4DF3">
        <w:rPr>
          <w:rFonts w:asciiTheme="majorHAnsi" w:hAnsiTheme="majorHAnsi" w:cstheme="majorHAnsi"/>
        </w:rPr>
        <w:t>2. Do you have experience working with children and/or teenagers?</w:t>
      </w:r>
      <w:r w:rsidR="005C0DFE">
        <w:rPr>
          <w:rFonts w:asciiTheme="majorHAnsi" w:hAnsiTheme="majorHAnsi" w:cstheme="majorHAnsi"/>
        </w:rPr>
        <w:tab/>
      </w:r>
    </w:p>
    <w:p w:rsidR="002B339F" w:rsidRDefault="0060078D" w:rsidP="002B339F">
      <w:pPr>
        <w:ind w:left="720" w:right="-432"/>
        <w:rPr>
          <w:rFonts w:asciiTheme="majorHAnsi" w:hAnsiTheme="majorHAnsi" w:cstheme="majorHAnsi"/>
        </w:rPr>
      </w:pPr>
      <w:r w:rsidRPr="00CD4DF3">
        <w:rPr>
          <w:rFonts w:ascii="Segoe UI Symbol" w:hAnsi="Segoe UI Symbol" w:cs="Segoe UI Symbol"/>
        </w:rPr>
        <w:t>☐</w:t>
      </w:r>
      <w:r w:rsidRPr="00CD4DF3">
        <w:rPr>
          <w:rFonts w:asciiTheme="majorHAnsi" w:hAnsiTheme="majorHAnsi" w:cstheme="majorHAnsi"/>
        </w:rPr>
        <w:t xml:space="preserve"> Yes   </w:t>
      </w:r>
    </w:p>
    <w:p w:rsidR="00D61B1F" w:rsidRPr="00CD4DF3" w:rsidRDefault="0060078D" w:rsidP="002B339F">
      <w:pPr>
        <w:ind w:left="720" w:right="-432"/>
        <w:rPr>
          <w:rFonts w:asciiTheme="majorHAnsi" w:hAnsiTheme="majorHAnsi" w:cstheme="majorHAnsi"/>
        </w:rPr>
      </w:pPr>
      <w:r w:rsidRPr="00CD4DF3">
        <w:rPr>
          <w:rFonts w:asciiTheme="majorHAnsi" w:hAnsiTheme="majorHAnsi" w:cstheme="majorHAnsi"/>
        </w:rPr>
        <w:t xml:space="preserve"> </w:t>
      </w:r>
      <w:r w:rsidRPr="00CD4DF3">
        <w:rPr>
          <w:rFonts w:ascii="Segoe UI Symbol" w:hAnsi="Segoe UI Symbol" w:cs="Segoe UI Symbol"/>
        </w:rPr>
        <w:t>☐</w:t>
      </w:r>
      <w:r w:rsidRPr="00CD4DF3">
        <w:rPr>
          <w:rFonts w:asciiTheme="majorHAnsi" w:hAnsiTheme="majorHAnsi" w:cstheme="majorHAnsi"/>
        </w:rPr>
        <w:t xml:space="preserve"> No</w:t>
      </w:r>
      <w:r w:rsidR="002B339F">
        <w:rPr>
          <w:rFonts w:asciiTheme="majorHAnsi" w:hAnsiTheme="majorHAnsi" w:cstheme="majorHAnsi"/>
        </w:rPr>
        <w:t xml:space="preserve"> </w:t>
      </w:r>
    </w:p>
    <w:p w:rsidR="00D61B1F" w:rsidRPr="00CD4DF3" w:rsidRDefault="0060078D" w:rsidP="003F4FB1">
      <w:pPr>
        <w:ind w:left="-567" w:right="-432"/>
        <w:rPr>
          <w:rFonts w:asciiTheme="majorHAnsi" w:hAnsiTheme="majorHAnsi" w:cstheme="majorHAnsi"/>
        </w:rPr>
      </w:pPr>
      <w:r w:rsidRPr="00CD4DF3">
        <w:rPr>
          <w:rFonts w:asciiTheme="majorHAnsi" w:hAnsiTheme="majorHAnsi" w:cstheme="majorHAnsi"/>
        </w:rPr>
        <w:t>If yes, please describe:</w:t>
      </w:r>
    </w:p>
    <w:p w:rsidR="00D61B1F" w:rsidRPr="00CD4DF3" w:rsidRDefault="005C0DFE" w:rsidP="003F4FB1">
      <w:pPr>
        <w:ind w:left="-567" w:right="-432"/>
        <w:rPr>
          <w:rFonts w:asciiTheme="majorHAnsi" w:hAnsiTheme="majorHAnsi" w:cstheme="majorHAnsi"/>
        </w:rPr>
      </w:pPr>
      <w:r>
        <w:rPr>
          <w:rFonts w:asciiTheme="majorHAnsi" w:hAnsiTheme="majorHAnsi" w:cstheme="majorHAnsi"/>
        </w:rPr>
        <w:br/>
      </w:r>
    </w:p>
    <w:p w:rsidR="002B339F" w:rsidRDefault="0060078D" w:rsidP="005C0DFE">
      <w:pPr>
        <w:ind w:left="-567" w:right="-432"/>
        <w:rPr>
          <w:rFonts w:asciiTheme="majorHAnsi" w:hAnsiTheme="majorHAnsi" w:cstheme="majorHAnsi"/>
        </w:rPr>
      </w:pPr>
      <w:r w:rsidRPr="00CD4DF3">
        <w:rPr>
          <w:rFonts w:asciiTheme="majorHAnsi" w:hAnsiTheme="majorHAnsi" w:cstheme="majorHAnsi"/>
        </w:rPr>
        <w:t>3. Have you facilitated online groups or workshops before?</w:t>
      </w:r>
    </w:p>
    <w:p w:rsidR="002B339F" w:rsidRDefault="0060078D" w:rsidP="002B339F">
      <w:pPr>
        <w:ind w:left="720" w:right="-432"/>
        <w:rPr>
          <w:rFonts w:asciiTheme="majorHAnsi" w:hAnsiTheme="majorHAnsi" w:cstheme="majorHAnsi"/>
        </w:rPr>
      </w:pPr>
      <w:r w:rsidRPr="00CD4DF3">
        <w:rPr>
          <w:rFonts w:ascii="Segoe UI Symbol" w:hAnsi="Segoe UI Symbol" w:cs="Segoe UI Symbol"/>
        </w:rPr>
        <w:t>☐</w:t>
      </w:r>
      <w:r w:rsidRPr="00CD4DF3">
        <w:rPr>
          <w:rFonts w:asciiTheme="majorHAnsi" w:hAnsiTheme="majorHAnsi" w:cstheme="majorHAnsi"/>
        </w:rPr>
        <w:t xml:space="preserve"> Yes</w:t>
      </w:r>
      <w:r w:rsidR="002B339F">
        <w:rPr>
          <w:rFonts w:asciiTheme="majorHAnsi" w:hAnsiTheme="majorHAnsi" w:cstheme="majorHAnsi"/>
        </w:rPr>
        <w:t xml:space="preserve"> </w:t>
      </w:r>
    </w:p>
    <w:p w:rsidR="00D61B1F" w:rsidRPr="00CD4DF3" w:rsidRDefault="0060078D" w:rsidP="002B339F">
      <w:pPr>
        <w:ind w:left="720" w:right="-432"/>
        <w:rPr>
          <w:rFonts w:asciiTheme="majorHAnsi" w:hAnsiTheme="majorHAnsi" w:cstheme="majorHAnsi"/>
        </w:rPr>
      </w:pPr>
      <w:r w:rsidRPr="00CD4DF3">
        <w:rPr>
          <w:rFonts w:ascii="Segoe UI Symbol" w:hAnsi="Segoe UI Symbol" w:cs="Segoe UI Symbol"/>
        </w:rPr>
        <w:t>☐</w:t>
      </w:r>
      <w:r w:rsidRPr="00CD4DF3">
        <w:rPr>
          <w:rFonts w:asciiTheme="majorHAnsi" w:hAnsiTheme="majorHAnsi" w:cstheme="majorHAnsi"/>
        </w:rPr>
        <w:t xml:space="preserve"> No</w:t>
      </w:r>
      <w:r w:rsidR="002B339F">
        <w:rPr>
          <w:rFonts w:asciiTheme="majorHAnsi" w:hAnsiTheme="majorHAnsi" w:cstheme="majorHAnsi"/>
        </w:rPr>
        <w:t xml:space="preserve"> </w:t>
      </w:r>
    </w:p>
    <w:p w:rsidR="00D61B1F" w:rsidRPr="00CD4DF3" w:rsidRDefault="0060078D" w:rsidP="003F4FB1">
      <w:pPr>
        <w:ind w:left="-567" w:right="-432"/>
        <w:rPr>
          <w:rFonts w:asciiTheme="majorHAnsi" w:hAnsiTheme="majorHAnsi" w:cstheme="majorHAnsi"/>
        </w:rPr>
      </w:pPr>
      <w:r w:rsidRPr="00CD4DF3">
        <w:rPr>
          <w:rFonts w:asciiTheme="majorHAnsi" w:hAnsiTheme="majorHAnsi" w:cstheme="majorHAnsi"/>
        </w:rPr>
        <w:t>If yes, please provide details:</w:t>
      </w:r>
    </w:p>
    <w:p w:rsidR="00D61B1F" w:rsidRPr="00CD4DF3" w:rsidRDefault="005C0DFE" w:rsidP="003F4FB1">
      <w:pPr>
        <w:ind w:left="-567" w:right="-432"/>
        <w:rPr>
          <w:rFonts w:asciiTheme="majorHAnsi" w:hAnsiTheme="majorHAnsi" w:cstheme="majorHAnsi"/>
        </w:rPr>
      </w:pPr>
      <w:r>
        <w:br/>
      </w:r>
    </w:p>
    <w:p w:rsidR="002B339F" w:rsidRDefault="002B339F">
      <w:pPr>
        <w:rPr>
          <w:rFonts w:asciiTheme="majorHAnsi" w:eastAsiaTheme="majorEastAsia" w:hAnsiTheme="majorHAnsi" w:cstheme="majorHAnsi"/>
          <w:b/>
          <w:bCs/>
          <w:color w:val="4F81BD" w:themeColor="accent1"/>
          <w:sz w:val="32"/>
          <w:szCs w:val="32"/>
        </w:rPr>
      </w:pPr>
      <w:r>
        <w:rPr>
          <w:rFonts w:cstheme="majorHAnsi"/>
          <w:sz w:val="32"/>
          <w:szCs w:val="32"/>
        </w:rPr>
        <w:br w:type="page"/>
      </w:r>
    </w:p>
    <w:p w:rsidR="00D61B1F" w:rsidRPr="002B339F" w:rsidRDefault="0060078D" w:rsidP="003F4FB1">
      <w:pPr>
        <w:pStyle w:val="Heading2"/>
        <w:ind w:left="-567" w:right="-432"/>
        <w:rPr>
          <w:rFonts w:cstheme="majorHAnsi"/>
          <w:sz w:val="32"/>
          <w:szCs w:val="32"/>
        </w:rPr>
      </w:pPr>
      <w:r w:rsidRPr="002B339F">
        <w:rPr>
          <w:rFonts w:cstheme="majorHAnsi"/>
          <w:sz w:val="32"/>
          <w:szCs w:val="32"/>
        </w:rPr>
        <w:lastRenderedPageBreak/>
        <w:t>Skills &amp; Interests</w:t>
      </w:r>
    </w:p>
    <w:p w:rsidR="002B339F" w:rsidRPr="002B339F" w:rsidRDefault="002B339F" w:rsidP="002B339F"/>
    <w:p w:rsidR="00D61B1F" w:rsidRPr="00CD4DF3" w:rsidRDefault="0060078D" w:rsidP="003F4FB1">
      <w:pPr>
        <w:ind w:left="-567" w:right="-432"/>
        <w:rPr>
          <w:rFonts w:asciiTheme="majorHAnsi" w:hAnsiTheme="majorHAnsi" w:cstheme="majorHAnsi"/>
        </w:rPr>
      </w:pPr>
      <w:r w:rsidRPr="00CD4DF3">
        <w:rPr>
          <w:rFonts w:asciiTheme="majorHAnsi" w:hAnsiTheme="majorHAnsi" w:cstheme="majorHAnsi"/>
        </w:rPr>
        <w:t>4. What skills or qualities do you bring to this role?</w:t>
      </w:r>
    </w:p>
    <w:p w:rsidR="00D61B1F" w:rsidRPr="00CD4DF3" w:rsidRDefault="005C0DFE" w:rsidP="003F4FB1">
      <w:pPr>
        <w:ind w:left="-567" w:right="-432"/>
        <w:rPr>
          <w:rFonts w:asciiTheme="majorHAnsi" w:hAnsiTheme="majorHAnsi" w:cstheme="majorHAnsi"/>
        </w:rPr>
      </w:pPr>
      <w:r>
        <w:rPr>
          <w:rFonts w:asciiTheme="majorHAnsi" w:hAnsiTheme="majorHAnsi" w:cstheme="majorHAnsi"/>
        </w:rPr>
        <w:br/>
      </w:r>
    </w:p>
    <w:p w:rsidR="00D61B1F" w:rsidRPr="00CD4DF3" w:rsidRDefault="0060078D" w:rsidP="003F4FB1">
      <w:pPr>
        <w:ind w:left="-567" w:right="-432"/>
        <w:rPr>
          <w:rFonts w:asciiTheme="majorHAnsi" w:hAnsiTheme="majorHAnsi" w:cstheme="majorHAnsi"/>
        </w:rPr>
      </w:pPr>
      <w:r w:rsidRPr="00CD4DF3">
        <w:rPr>
          <w:rFonts w:asciiTheme="majorHAnsi" w:hAnsiTheme="majorHAnsi" w:cstheme="majorHAnsi"/>
        </w:rPr>
        <w:t>5. Why are you interested in facilitating online social groups for young people?</w:t>
      </w:r>
    </w:p>
    <w:p w:rsidR="00D61B1F" w:rsidRPr="00CD4DF3" w:rsidRDefault="005C0DFE" w:rsidP="003F4FB1">
      <w:pPr>
        <w:ind w:left="-567" w:right="-432"/>
        <w:rPr>
          <w:rFonts w:asciiTheme="majorHAnsi" w:hAnsiTheme="majorHAnsi" w:cstheme="majorHAnsi"/>
        </w:rPr>
      </w:pPr>
      <w:r>
        <w:rPr>
          <w:rFonts w:asciiTheme="majorHAnsi" w:hAnsiTheme="majorHAnsi" w:cstheme="majorHAnsi"/>
        </w:rPr>
        <w:br/>
      </w:r>
      <w:r>
        <w:rPr>
          <w:rFonts w:asciiTheme="majorHAnsi" w:hAnsiTheme="majorHAnsi" w:cstheme="majorHAnsi"/>
        </w:rPr>
        <w:br/>
      </w:r>
    </w:p>
    <w:p w:rsidR="00D61B1F" w:rsidRPr="00CD4DF3" w:rsidRDefault="0060078D" w:rsidP="003F4FB1">
      <w:pPr>
        <w:ind w:left="-567" w:right="-432"/>
        <w:rPr>
          <w:rFonts w:asciiTheme="majorHAnsi" w:hAnsiTheme="majorHAnsi" w:cstheme="majorHAnsi"/>
        </w:rPr>
      </w:pPr>
      <w:r w:rsidRPr="00CD4DF3">
        <w:rPr>
          <w:rFonts w:asciiTheme="majorHAnsi" w:hAnsiTheme="majorHAnsi" w:cstheme="majorHAnsi"/>
        </w:rPr>
        <w:t>6. Do you have any specific interests or hobbies you’d like to incorporate into sessions (e.g. art, games, story</w:t>
      </w:r>
      <w:r w:rsidR="003816B5">
        <w:rPr>
          <w:rFonts w:asciiTheme="majorHAnsi" w:hAnsiTheme="majorHAnsi" w:cstheme="majorHAnsi"/>
        </w:rPr>
        <w:t>-</w:t>
      </w:r>
      <w:r w:rsidRPr="00CD4DF3">
        <w:rPr>
          <w:rFonts w:asciiTheme="majorHAnsi" w:hAnsiTheme="majorHAnsi" w:cstheme="majorHAnsi"/>
        </w:rPr>
        <w:t>telling)?</w:t>
      </w:r>
    </w:p>
    <w:p w:rsidR="002B339F" w:rsidRDefault="0060078D" w:rsidP="005C0DFE">
      <w:pPr>
        <w:pStyle w:val="Heading2"/>
        <w:ind w:left="-567"/>
        <w:rPr>
          <w:sz w:val="24"/>
          <w:szCs w:val="24"/>
        </w:rPr>
      </w:pPr>
      <w:r w:rsidRPr="00CD4DF3">
        <w:br/>
      </w:r>
    </w:p>
    <w:p w:rsidR="002B339F" w:rsidRDefault="002B339F" w:rsidP="002B339F">
      <w:pPr>
        <w:rPr>
          <w:rFonts w:asciiTheme="majorHAnsi" w:eastAsiaTheme="majorEastAsia" w:hAnsiTheme="majorHAnsi" w:cstheme="majorBidi"/>
          <w:color w:val="4F81BD" w:themeColor="accent1"/>
        </w:rPr>
      </w:pPr>
      <w:r>
        <w:br w:type="page"/>
      </w:r>
    </w:p>
    <w:p w:rsidR="00D61B1F" w:rsidRPr="002B339F" w:rsidRDefault="0060078D" w:rsidP="005C0DFE">
      <w:pPr>
        <w:pStyle w:val="Heading2"/>
        <w:ind w:left="-567"/>
        <w:rPr>
          <w:sz w:val="32"/>
          <w:szCs w:val="32"/>
        </w:rPr>
      </w:pPr>
      <w:r w:rsidRPr="002B339F">
        <w:rPr>
          <w:sz w:val="32"/>
          <w:szCs w:val="32"/>
        </w:rPr>
        <w:lastRenderedPageBreak/>
        <w:t>Safeguarding &amp; Availability</w:t>
      </w:r>
    </w:p>
    <w:p w:rsidR="005C0DFE" w:rsidRPr="005C0DFE" w:rsidRDefault="005C0DFE" w:rsidP="005C0DFE"/>
    <w:p w:rsidR="002B339F" w:rsidRDefault="0060078D" w:rsidP="005C0DFE">
      <w:pPr>
        <w:ind w:left="-567" w:right="-432"/>
        <w:rPr>
          <w:rFonts w:asciiTheme="majorHAnsi" w:hAnsiTheme="majorHAnsi" w:cstheme="majorHAnsi"/>
        </w:rPr>
      </w:pPr>
      <w:r w:rsidRPr="00CD4DF3">
        <w:rPr>
          <w:rFonts w:asciiTheme="majorHAnsi" w:hAnsiTheme="majorHAnsi" w:cstheme="majorHAnsi"/>
        </w:rPr>
        <w:t xml:space="preserve">7. Do you </w:t>
      </w:r>
      <w:r w:rsidR="00CD4DF3">
        <w:rPr>
          <w:rFonts w:asciiTheme="majorHAnsi" w:hAnsiTheme="majorHAnsi" w:cstheme="majorHAnsi"/>
        </w:rPr>
        <w:t>agree to under</w:t>
      </w:r>
      <w:r w:rsidR="006D31B3">
        <w:rPr>
          <w:rFonts w:asciiTheme="majorHAnsi" w:hAnsiTheme="majorHAnsi" w:cstheme="majorHAnsi"/>
        </w:rPr>
        <w:t>go</w:t>
      </w:r>
      <w:r w:rsidR="00CD4DF3">
        <w:rPr>
          <w:rFonts w:asciiTheme="majorHAnsi" w:hAnsiTheme="majorHAnsi" w:cstheme="majorHAnsi"/>
        </w:rPr>
        <w:t xml:space="preserve"> </w:t>
      </w:r>
      <w:r w:rsidR="005C0DFE">
        <w:rPr>
          <w:rFonts w:asciiTheme="majorHAnsi" w:hAnsiTheme="majorHAnsi" w:cstheme="majorHAnsi"/>
        </w:rPr>
        <w:t>Garda Vetting?</w:t>
      </w:r>
    </w:p>
    <w:p w:rsidR="002B339F" w:rsidRDefault="0060078D" w:rsidP="00534608">
      <w:pPr>
        <w:ind w:left="720" w:right="-432"/>
        <w:rPr>
          <w:rFonts w:asciiTheme="majorHAnsi" w:hAnsiTheme="majorHAnsi" w:cstheme="majorHAnsi"/>
        </w:rPr>
      </w:pPr>
      <w:r w:rsidRPr="00CD4DF3">
        <w:rPr>
          <w:rFonts w:ascii="Segoe UI Symbol" w:hAnsi="Segoe UI Symbol" w:cs="Segoe UI Symbol"/>
        </w:rPr>
        <w:t>☐</w:t>
      </w:r>
      <w:r w:rsidRPr="00CD4DF3">
        <w:rPr>
          <w:rFonts w:asciiTheme="majorHAnsi" w:hAnsiTheme="majorHAnsi" w:cstheme="majorHAnsi"/>
        </w:rPr>
        <w:t xml:space="preserve"> Yes</w:t>
      </w:r>
      <w:r w:rsidR="002B339F">
        <w:rPr>
          <w:rFonts w:asciiTheme="majorHAnsi" w:hAnsiTheme="majorHAnsi" w:cstheme="majorHAnsi"/>
        </w:rPr>
        <w:t xml:space="preserve"> </w:t>
      </w:r>
    </w:p>
    <w:p w:rsidR="00D61B1F" w:rsidRDefault="0060078D" w:rsidP="00534608">
      <w:pPr>
        <w:ind w:left="720" w:right="-432"/>
        <w:rPr>
          <w:rFonts w:asciiTheme="majorHAnsi" w:hAnsiTheme="majorHAnsi" w:cstheme="majorHAnsi"/>
        </w:rPr>
      </w:pPr>
      <w:r w:rsidRPr="00CD4DF3">
        <w:rPr>
          <w:rFonts w:ascii="Segoe UI Symbol" w:hAnsi="Segoe UI Symbol" w:cs="Segoe UI Symbol"/>
        </w:rPr>
        <w:t>☐</w:t>
      </w:r>
      <w:r w:rsidRPr="00CD4DF3">
        <w:rPr>
          <w:rFonts w:asciiTheme="majorHAnsi" w:hAnsiTheme="majorHAnsi" w:cstheme="majorHAnsi"/>
        </w:rPr>
        <w:t xml:space="preserve"> No    </w:t>
      </w:r>
    </w:p>
    <w:p w:rsidR="00534608" w:rsidRDefault="00CD4DF3" w:rsidP="005C0DFE">
      <w:pPr>
        <w:ind w:left="-567" w:right="-432"/>
        <w:rPr>
          <w:rFonts w:asciiTheme="majorHAnsi" w:hAnsiTheme="majorHAnsi" w:cstheme="majorHAnsi"/>
        </w:rPr>
      </w:pPr>
      <w:r>
        <w:rPr>
          <w:rFonts w:asciiTheme="majorHAnsi" w:hAnsiTheme="majorHAnsi" w:cstheme="majorHAnsi"/>
        </w:rPr>
        <w:t xml:space="preserve">8. Do you have a current </w:t>
      </w:r>
      <w:r w:rsidR="003F4FB1">
        <w:rPr>
          <w:rFonts w:asciiTheme="majorHAnsi" w:hAnsiTheme="majorHAnsi" w:cstheme="majorHAnsi"/>
        </w:rPr>
        <w:t>Children</w:t>
      </w:r>
      <w:r w:rsidR="005C0DFE">
        <w:rPr>
          <w:rFonts w:asciiTheme="majorHAnsi" w:hAnsiTheme="majorHAnsi" w:cstheme="majorHAnsi"/>
        </w:rPr>
        <w:t xml:space="preserve"> First Certificate?</w:t>
      </w:r>
      <w:r w:rsidR="005C0DFE">
        <w:rPr>
          <w:rFonts w:asciiTheme="majorHAnsi" w:hAnsiTheme="majorHAnsi" w:cstheme="majorHAnsi"/>
        </w:rPr>
        <w:tab/>
      </w:r>
      <w:r w:rsidR="005C0DFE">
        <w:rPr>
          <w:rFonts w:asciiTheme="majorHAnsi" w:hAnsiTheme="majorHAnsi" w:cstheme="majorHAnsi"/>
        </w:rPr>
        <w:tab/>
      </w:r>
      <w:r w:rsidR="005C0DFE">
        <w:rPr>
          <w:rFonts w:asciiTheme="majorHAnsi" w:hAnsiTheme="majorHAnsi" w:cstheme="majorHAnsi"/>
        </w:rPr>
        <w:tab/>
      </w:r>
      <w:r w:rsidR="005C0DFE">
        <w:rPr>
          <w:rFonts w:asciiTheme="majorHAnsi" w:hAnsiTheme="majorHAnsi" w:cstheme="majorHAnsi"/>
        </w:rPr>
        <w:tab/>
      </w:r>
    </w:p>
    <w:p w:rsidR="00534608" w:rsidRDefault="00CD4DF3" w:rsidP="00534608">
      <w:pPr>
        <w:ind w:left="720" w:right="-432"/>
        <w:rPr>
          <w:rFonts w:asciiTheme="majorHAnsi" w:hAnsiTheme="majorHAnsi" w:cstheme="majorHAnsi"/>
        </w:rPr>
      </w:pPr>
      <w:r w:rsidRPr="00CD4DF3">
        <w:rPr>
          <w:rFonts w:ascii="Segoe UI Symbol" w:hAnsi="Segoe UI Symbol" w:cs="Segoe UI Symbol"/>
        </w:rPr>
        <w:t>☐</w:t>
      </w:r>
      <w:r w:rsidRPr="00CD4DF3">
        <w:rPr>
          <w:rFonts w:asciiTheme="majorHAnsi" w:hAnsiTheme="majorHAnsi" w:cstheme="majorHAnsi"/>
        </w:rPr>
        <w:t xml:space="preserve"> Yes    </w:t>
      </w:r>
      <w:r w:rsidR="005C0DFE">
        <w:rPr>
          <w:rFonts w:asciiTheme="majorHAnsi" w:hAnsiTheme="majorHAnsi" w:cstheme="majorHAnsi"/>
        </w:rPr>
        <w:tab/>
      </w:r>
    </w:p>
    <w:p w:rsidR="00CD4DF3" w:rsidRDefault="00CD4DF3" w:rsidP="00534608">
      <w:pPr>
        <w:ind w:left="720" w:right="-432"/>
        <w:rPr>
          <w:rFonts w:asciiTheme="majorHAnsi" w:hAnsiTheme="majorHAnsi" w:cstheme="majorHAnsi"/>
        </w:rPr>
      </w:pPr>
      <w:r w:rsidRPr="00CD4DF3">
        <w:rPr>
          <w:rFonts w:ascii="Segoe UI Symbol" w:hAnsi="Segoe UI Symbol" w:cs="Segoe UI Symbol"/>
        </w:rPr>
        <w:t>☐</w:t>
      </w:r>
      <w:r w:rsidRPr="00CD4DF3">
        <w:rPr>
          <w:rFonts w:asciiTheme="majorHAnsi" w:hAnsiTheme="majorHAnsi" w:cstheme="majorHAnsi"/>
        </w:rPr>
        <w:t xml:space="preserve"> No    </w:t>
      </w:r>
    </w:p>
    <w:p w:rsidR="00534608" w:rsidRDefault="006D31B3" w:rsidP="005C0DFE">
      <w:pPr>
        <w:ind w:left="-567" w:right="-432"/>
        <w:rPr>
          <w:rFonts w:asciiTheme="majorHAnsi" w:hAnsiTheme="majorHAnsi" w:cstheme="majorHAnsi"/>
        </w:rPr>
      </w:pPr>
      <w:r>
        <w:rPr>
          <w:rFonts w:asciiTheme="majorHAnsi" w:hAnsiTheme="majorHAnsi" w:cstheme="majorHAnsi"/>
        </w:rPr>
        <w:t>I</w:t>
      </w:r>
      <w:r w:rsidR="00CD4DF3">
        <w:rPr>
          <w:rFonts w:asciiTheme="majorHAnsi" w:hAnsiTheme="majorHAnsi" w:cstheme="majorHAnsi"/>
        </w:rPr>
        <w:t>f not are you wi</w:t>
      </w:r>
      <w:r w:rsidR="003F4FB1">
        <w:rPr>
          <w:rFonts w:asciiTheme="majorHAnsi" w:hAnsiTheme="majorHAnsi" w:cstheme="majorHAnsi"/>
        </w:rPr>
        <w:t>lling to undertake Children</w:t>
      </w:r>
      <w:r w:rsidR="00CD4DF3">
        <w:rPr>
          <w:rFonts w:asciiTheme="majorHAnsi" w:hAnsiTheme="majorHAnsi" w:cstheme="majorHAnsi"/>
        </w:rPr>
        <w:t xml:space="preserve"> First training?</w:t>
      </w:r>
      <w:r w:rsidR="005C0DFE">
        <w:rPr>
          <w:rFonts w:asciiTheme="majorHAnsi" w:hAnsiTheme="majorHAnsi" w:cstheme="majorHAnsi"/>
        </w:rPr>
        <w:tab/>
      </w:r>
      <w:r w:rsidR="005C0DFE">
        <w:rPr>
          <w:rFonts w:asciiTheme="majorHAnsi" w:hAnsiTheme="majorHAnsi" w:cstheme="majorHAnsi"/>
        </w:rPr>
        <w:tab/>
      </w:r>
      <w:r w:rsidR="005C0DFE">
        <w:rPr>
          <w:rFonts w:asciiTheme="majorHAnsi" w:hAnsiTheme="majorHAnsi" w:cstheme="majorHAnsi"/>
        </w:rPr>
        <w:tab/>
      </w:r>
    </w:p>
    <w:p w:rsidR="00534608" w:rsidRDefault="00CD4DF3" w:rsidP="00534608">
      <w:pPr>
        <w:ind w:left="720" w:right="-432"/>
        <w:rPr>
          <w:rFonts w:asciiTheme="majorHAnsi" w:hAnsiTheme="majorHAnsi" w:cstheme="majorHAnsi"/>
        </w:rPr>
      </w:pPr>
      <w:r w:rsidRPr="00CD4DF3">
        <w:rPr>
          <w:rFonts w:ascii="Segoe UI Symbol" w:hAnsi="Segoe UI Symbol" w:cs="Segoe UI Symbol"/>
        </w:rPr>
        <w:t>☐</w:t>
      </w:r>
      <w:r w:rsidRPr="00CD4DF3">
        <w:rPr>
          <w:rFonts w:asciiTheme="majorHAnsi" w:hAnsiTheme="majorHAnsi" w:cstheme="majorHAnsi"/>
        </w:rPr>
        <w:t xml:space="preserve"> Yes    </w:t>
      </w:r>
      <w:r w:rsidR="005C0DFE">
        <w:rPr>
          <w:rFonts w:asciiTheme="majorHAnsi" w:hAnsiTheme="majorHAnsi" w:cstheme="majorHAnsi"/>
        </w:rPr>
        <w:tab/>
      </w:r>
    </w:p>
    <w:p w:rsidR="00CD4DF3" w:rsidRDefault="00CD4DF3" w:rsidP="00534608">
      <w:pPr>
        <w:ind w:left="720" w:right="-432"/>
        <w:rPr>
          <w:rFonts w:asciiTheme="majorHAnsi" w:hAnsiTheme="majorHAnsi" w:cstheme="majorHAnsi"/>
        </w:rPr>
      </w:pPr>
      <w:r w:rsidRPr="00CD4DF3">
        <w:rPr>
          <w:rFonts w:ascii="Segoe UI Symbol" w:hAnsi="Segoe UI Symbol" w:cs="Segoe UI Symbol"/>
        </w:rPr>
        <w:t>☐</w:t>
      </w:r>
      <w:r w:rsidRPr="00CD4DF3">
        <w:rPr>
          <w:rFonts w:asciiTheme="majorHAnsi" w:hAnsiTheme="majorHAnsi" w:cstheme="majorHAnsi"/>
        </w:rPr>
        <w:t xml:space="preserve"> No    </w:t>
      </w:r>
    </w:p>
    <w:p w:rsidR="00534608" w:rsidRDefault="005C0DFE" w:rsidP="005C0DFE">
      <w:pPr>
        <w:ind w:left="-567" w:right="-432"/>
        <w:rPr>
          <w:rFonts w:asciiTheme="majorHAnsi" w:hAnsiTheme="majorHAnsi" w:cstheme="majorHAnsi"/>
        </w:rPr>
      </w:pPr>
      <w:r>
        <w:rPr>
          <w:rFonts w:asciiTheme="majorHAnsi" w:hAnsiTheme="majorHAnsi" w:cstheme="majorHAnsi"/>
        </w:rPr>
        <w:t>9</w:t>
      </w:r>
      <w:r w:rsidR="0060078D" w:rsidRPr="00CD4DF3">
        <w:rPr>
          <w:rFonts w:asciiTheme="majorHAnsi" w:hAnsiTheme="majorHAnsi" w:cstheme="majorHAnsi"/>
        </w:rPr>
        <w:t xml:space="preserve">. </w:t>
      </w:r>
      <w:r>
        <w:rPr>
          <w:rFonts w:asciiTheme="majorHAnsi" w:hAnsiTheme="majorHAnsi" w:cstheme="majorHAnsi"/>
        </w:rPr>
        <w:t>Can you</w:t>
      </w:r>
      <w:r w:rsidR="0060078D" w:rsidRPr="00CD4DF3">
        <w:rPr>
          <w:rFonts w:asciiTheme="majorHAnsi" w:hAnsiTheme="majorHAnsi" w:cstheme="majorHAnsi"/>
        </w:rPr>
        <w:t xml:space="preserve"> commit to regular online sessions</w:t>
      </w:r>
      <w:r w:rsidR="00CD4DF3">
        <w:rPr>
          <w:rFonts w:asciiTheme="majorHAnsi" w:hAnsiTheme="majorHAnsi" w:cstheme="majorHAnsi"/>
        </w:rPr>
        <w:t xml:space="preserve"> during school terms</w:t>
      </w:r>
      <w:r w:rsidR="0060078D" w:rsidRPr="00CD4DF3">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p>
    <w:p w:rsidR="00534608" w:rsidRDefault="0060078D" w:rsidP="00534608">
      <w:pPr>
        <w:ind w:left="720" w:right="-432"/>
        <w:rPr>
          <w:rFonts w:asciiTheme="majorHAnsi" w:hAnsiTheme="majorHAnsi" w:cstheme="majorHAnsi"/>
        </w:rPr>
      </w:pPr>
      <w:r w:rsidRPr="00CD4DF3">
        <w:rPr>
          <w:rFonts w:ascii="Segoe UI Symbol" w:hAnsi="Segoe UI Symbol" w:cs="Segoe UI Symbol"/>
        </w:rPr>
        <w:t>☐</w:t>
      </w:r>
      <w:r w:rsidRPr="00CD4DF3">
        <w:rPr>
          <w:rFonts w:asciiTheme="majorHAnsi" w:hAnsiTheme="majorHAnsi" w:cstheme="majorHAnsi"/>
        </w:rPr>
        <w:t xml:space="preserve"> Yes    </w:t>
      </w:r>
      <w:r w:rsidR="005C0DFE">
        <w:rPr>
          <w:rFonts w:asciiTheme="majorHAnsi" w:hAnsiTheme="majorHAnsi" w:cstheme="majorHAnsi"/>
        </w:rPr>
        <w:tab/>
      </w:r>
    </w:p>
    <w:p w:rsidR="00D61B1F" w:rsidRPr="00CD4DF3" w:rsidRDefault="0060078D" w:rsidP="00534608">
      <w:pPr>
        <w:ind w:left="720" w:right="-432"/>
        <w:rPr>
          <w:rFonts w:asciiTheme="majorHAnsi" w:hAnsiTheme="majorHAnsi" w:cstheme="majorHAnsi"/>
        </w:rPr>
      </w:pPr>
      <w:r w:rsidRPr="00CD4DF3">
        <w:rPr>
          <w:rFonts w:ascii="Segoe UI Symbol" w:hAnsi="Segoe UI Symbol" w:cs="Segoe UI Symbol"/>
        </w:rPr>
        <w:t>☐</w:t>
      </w:r>
      <w:r w:rsidRPr="00CD4DF3">
        <w:rPr>
          <w:rFonts w:asciiTheme="majorHAnsi" w:hAnsiTheme="majorHAnsi" w:cstheme="majorHAnsi"/>
        </w:rPr>
        <w:t xml:space="preserve"> No    </w:t>
      </w:r>
    </w:p>
    <w:p w:rsidR="00D61B1F" w:rsidRPr="00CD4DF3" w:rsidRDefault="00534608" w:rsidP="003F4FB1">
      <w:pPr>
        <w:ind w:left="-567" w:right="-432"/>
        <w:rPr>
          <w:rFonts w:asciiTheme="majorHAnsi" w:hAnsiTheme="majorHAnsi" w:cstheme="majorHAnsi"/>
        </w:rPr>
      </w:pPr>
      <w:r>
        <w:rPr>
          <w:rFonts w:asciiTheme="majorHAnsi" w:hAnsiTheme="majorHAnsi" w:cstheme="majorHAnsi"/>
        </w:rPr>
        <w:t>10</w:t>
      </w:r>
      <w:r w:rsidR="0060078D" w:rsidRPr="00CD4DF3">
        <w:rPr>
          <w:rFonts w:asciiTheme="majorHAnsi" w:hAnsiTheme="majorHAnsi" w:cstheme="majorHAnsi"/>
        </w:rPr>
        <w:t xml:space="preserve">. </w:t>
      </w:r>
      <w:r w:rsidR="00CD4DF3">
        <w:rPr>
          <w:rFonts w:asciiTheme="majorHAnsi" w:hAnsiTheme="majorHAnsi" w:cstheme="majorHAnsi"/>
        </w:rPr>
        <w:t>Is there any other relevant information you would like to tell us about?</w:t>
      </w:r>
    </w:p>
    <w:p w:rsidR="00D61B1F" w:rsidRPr="00CD4DF3" w:rsidRDefault="003F4FB1" w:rsidP="003F4FB1">
      <w:pPr>
        <w:ind w:left="-567" w:right="-432"/>
        <w:rPr>
          <w:rFonts w:asciiTheme="majorHAnsi" w:hAnsiTheme="majorHAnsi" w:cstheme="majorHAnsi"/>
        </w:rPr>
      </w:pPr>
      <w:r>
        <w:rPr>
          <w:rFonts w:asciiTheme="majorHAnsi" w:hAnsiTheme="majorHAnsi" w:cstheme="majorHAnsi"/>
        </w:rPr>
        <w:br/>
      </w:r>
    </w:p>
    <w:p w:rsidR="00534608" w:rsidRDefault="00534608">
      <w:pPr>
        <w:rPr>
          <w:rFonts w:asciiTheme="majorHAnsi" w:eastAsiaTheme="majorEastAsia" w:hAnsiTheme="majorHAnsi" w:cstheme="majorHAnsi"/>
          <w:b/>
          <w:bCs/>
          <w:color w:val="4F81BD" w:themeColor="accent1"/>
          <w:sz w:val="32"/>
          <w:szCs w:val="32"/>
        </w:rPr>
      </w:pPr>
      <w:r>
        <w:rPr>
          <w:rFonts w:cstheme="majorHAnsi"/>
          <w:sz w:val="32"/>
          <w:szCs w:val="32"/>
        </w:rPr>
        <w:br w:type="page"/>
      </w:r>
    </w:p>
    <w:p w:rsidR="00D61B1F" w:rsidRDefault="0060078D" w:rsidP="003F4FB1">
      <w:pPr>
        <w:pStyle w:val="Heading2"/>
        <w:ind w:left="-567" w:right="-432"/>
        <w:rPr>
          <w:rFonts w:cstheme="majorHAnsi"/>
          <w:sz w:val="32"/>
          <w:szCs w:val="32"/>
        </w:rPr>
      </w:pPr>
      <w:r w:rsidRPr="00534608">
        <w:rPr>
          <w:rFonts w:cstheme="majorHAnsi"/>
          <w:sz w:val="32"/>
          <w:szCs w:val="32"/>
        </w:rPr>
        <w:lastRenderedPageBreak/>
        <w:t>References</w:t>
      </w:r>
    </w:p>
    <w:p w:rsidR="00534608" w:rsidRPr="00534608" w:rsidRDefault="00534608" w:rsidP="00534608"/>
    <w:p w:rsidR="00D61B1F" w:rsidRPr="00CD4DF3" w:rsidRDefault="0060078D" w:rsidP="003F4FB1">
      <w:pPr>
        <w:ind w:left="-567" w:right="-432"/>
        <w:rPr>
          <w:rFonts w:asciiTheme="majorHAnsi" w:hAnsiTheme="majorHAnsi" w:cstheme="majorHAnsi"/>
        </w:rPr>
      </w:pPr>
      <w:r w:rsidRPr="00CD4DF3">
        <w:rPr>
          <w:rFonts w:asciiTheme="majorHAnsi" w:hAnsiTheme="majorHAnsi" w:cstheme="majorHAnsi"/>
        </w:rPr>
        <w:t>1</w:t>
      </w:r>
      <w:r w:rsidR="00534608">
        <w:rPr>
          <w:rFonts w:asciiTheme="majorHAnsi" w:hAnsiTheme="majorHAnsi" w:cstheme="majorHAnsi"/>
        </w:rPr>
        <w:t>1</w:t>
      </w:r>
      <w:r w:rsidRPr="00CD4DF3">
        <w:rPr>
          <w:rFonts w:asciiTheme="majorHAnsi" w:hAnsiTheme="majorHAnsi" w:cstheme="majorHAnsi"/>
        </w:rPr>
        <w:t>. Please provide contact details for two referees (</w:t>
      </w:r>
      <w:r w:rsidR="00CD4DF3">
        <w:rPr>
          <w:rFonts w:asciiTheme="majorHAnsi" w:hAnsiTheme="majorHAnsi" w:cstheme="majorHAnsi"/>
        </w:rPr>
        <w:t>referees will not be contacted without your permission</w:t>
      </w:r>
      <w:r w:rsidRPr="00CD4DF3">
        <w:rPr>
          <w:rFonts w:asciiTheme="majorHAnsi" w:hAnsiTheme="majorHAnsi" w:cstheme="majorHAnsi"/>
        </w:rPr>
        <w:t>):</w:t>
      </w:r>
    </w:p>
    <w:p w:rsidR="00534608" w:rsidRDefault="00534608" w:rsidP="003F4FB1">
      <w:pPr>
        <w:ind w:left="-567" w:right="-432"/>
        <w:rPr>
          <w:rFonts w:asciiTheme="majorHAnsi" w:hAnsiTheme="majorHAnsi" w:cstheme="majorHAnsi"/>
        </w:rPr>
      </w:pPr>
    </w:p>
    <w:p w:rsidR="00CD4DF3" w:rsidRDefault="003F4FB1" w:rsidP="003F4FB1">
      <w:pPr>
        <w:ind w:left="-567" w:right="-432"/>
        <w:rPr>
          <w:rFonts w:asciiTheme="majorHAnsi" w:hAnsiTheme="majorHAnsi" w:cstheme="majorHAnsi"/>
        </w:rPr>
      </w:pPr>
      <w:r>
        <w:rPr>
          <w:rFonts w:asciiTheme="majorHAnsi" w:hAnsiTheme="majorHAnsi" w:cstheme="majorHAnsi"/>
        </w:rPr>
        <w:t xml:space="preserve">Referee 1 </w:t>
      </w:r>
      <w:r w:rsidR="00CD4DF3">
        <w:rPr>
          <w:rFonts w:asciiTheme="majorHAnsi" w:hAnsiTheme="majorHAnsi" w:cstheme="majorHAnsi"/>
        </w:rPr>
        <w:t>Name:</w:t>
      </w:r>
    </w:p>
    <w:p w:rsidR="00CD4DF3" w:rsidRDefault="00CD4DF3" w:rsidP="003F4FB1">
      <w:pPr>
        <w:ind w:left="-567" w:right="-432"/>
        <w:rPr>
          <w:rFonts w:asciiTheme="majorHAnsi" w:hAnsiTheme="majorHAnsi" w:cstheme="majorHAnsi"/>
        </w:rPr>
      </w:pPr>
      <w:r>
        <w:rPr>
          <w:rFonts w:asciiTheme="majorHAnsi" w:hAnsiTheme="majorHAnsi" w:cstheme="majorHAnsi"/>
        </w:rPr>
        <w:t>Relationship:</w:t>
      </w:r>
    </w:p>
    <w:p w:rsidR="00CD4DF3" w:rsidRDefault="00CD4DF3" w:rsidP="003F4FB1">
      <w:pPr>
        <w:ind w:left="-567" w:right="-432"/>
        <w:rPr>
          <w:rFonts w:asciiTheme="majorHAnsi" w:hAnsiTheme="majorHAnsi" w:cstheme="majorHAnsi"/>
        </w:rPr>
      </w:pPr>
      <w:r>
        <w:rPr>
          <w:rFonts w:asciiTheme="majorHAnsi" w:hAnsiTheme="majorHAnsi" w:cstheme="majorHAnsi"/>
        </w:rPr>
        <w:t>Email:</w:t>
      </w:r>
    </w:p>
    <w:p w:rsidR="005C0DFE" w:rsidRDefault="00CD4DF3" w:rsidP="005C0DFE">
      <w:pPr>
        <w:ind w:left="-567" w:right="-432"/>
        <w:rPr>
          <w:rFonts w:asciiTheme="majorHAnsi" w:hAnsiTheme="majorHAnsi" w:cstheme="majorHAnsi"/>
        </w:rPr>
      </w:pPr>
      <w:r>
        <w:rPr>
          <w:rFonts w:asciiTheme="majorHAnsi" w:hAnsiTheme="majorHAnsi" w:cstheme="majorHAnsi"/>
        </w:rPr>
        <w:t>Phone:</w:t>
      </w:r>
    </w:p>
    <w:p w:rsidR="003F4FB1" w:rsidRDefault="005C0DFE" w:rsidP="005C0DFE">
      <w:pPr>
        <w:ind w:left="-567" w:right="-432"/>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rsidR="00CD4DF3" w:rsidRDefault="003F4FB1" w:rsidP="003F4FB1">
      <w:pPr>
        <w:ind w:left="-567" w:right="-432"/>
        <w:rPr>
          <w:rFonts w:asciiTheme="majorHAnsi" w:hAnsiTheme="majorHAnsi" w:cstheme="majorHAnsi"/>
        </w:rPr>
      </w:pPr>
      <w:r>
        <w:rPr>
          <w:rFonts w:asciiTheme="majorHAnsi" w:hAnsiTheme="majorHAnsi" w:cstheme="majorHAnsi"/>
        </w:rPr>
        <w:t xml:space="preserve">Referee 2 </w:t>
      </w:r>
      <w:proofErr w:type="gramStart"/>
      <w:r w:rsidR="00CD4DF3">
        <w:rPr>
          <w:rFonts w:asciiTheme="majorHAnsi" w:hAnsiTheme="majorHAnsi" w:cstheme="majorHAnsi"/>
        </w:rPr>
        <w:t>Name</w:t>
      </w:r>
      <w:proofErr w:type="gramEnd"/>
      <w:r w:rsidR="00CD4DF3">
        <w:rPr>
          <w:rFonts w:asciiTheme="majorHAnsi" w:hAnsiTheme="majorHAnsi" w:cstheme="majorHAnsi"/>
        </w:rPr>
        <w:t>:</w:t>
      </w:r>
    </w:p>
    <w:p w:rsidR="00CD4DF3" w:rsidRDefault="00CD4DF3" w:rsidP="003F4FB1">
      <w:pPr>
        <w:ind w:left="-567" w:right="-432"/>
        <w:rPr>
          <w:rFonts w:asciiTheme="majorHAnsi" w:hAnsiTheme="majorHAnsi" w:cstheme="majorHAnsi"/>
        </w:rPr>
      </w:pPr>
      <w:r>
        <w:rPr>
          <w:rFonts w:asciiTheme="majorHAnsi" w:hAnsiTheme="majorHAnsi" w:cstheme="majorHAnsi"/>
        </w:rPr>
        <w:t>Relationship:</w:t>
      </w:r>
    </w:p>
    <w:p w:rsidR="00CD4DF3" w:rsidRDefault="00CD4DF3" w:rsidP="003F4FB1">
      <w:pPr>
        <w:ind w:left="-567" w:right="-432"/>
        <w:rPr>
          <w:rFonts w:asciiTheme="majorHAnsi" w:hAnsiTheme="majorHAnsi" w:cstheme="majorHAnsi"/>
        </w:rPr>
      </w:pPr>
      <w:r>
        <w:rPr>
          <w:rFonts w:asciiTheme="majorHAnsi" w:hAnsiTheme="majorHAnsi" w:cstheme="majorHAnsi"/>
        </w:rPr>
        <w:t>Email:</w:t>
      </w:r>
    </w:p>
    <w:p w:rsidR="00D61B1F" w:rsidRPr="00CD4DF3" w:rsidRDefault="00CD4DF3" w:rsidP="003F4FB1">
      <w:pPr>
        <w:ind w:left="-567" w:right="-432"/>
        <w:rPr>
          <w:rFonts w:asciiTheme="majorHAnsi" w:hAnsiTheme="majorHAnsi" w:cstheme="majorHAnsi"/>
        </w:rPr>
      </w:pPr>
      <w:r>
        <w:rPr>
          <w:rFonts w:asciiTheme="majorHAnsi" w:hAnsiTheme="majorHAnsi" w:cstheme="majorHAnsi"/>
        </w:rPr>
        <w:t>Phone:</w:t>
      </w:r>
      <w:r w:rsidR="003F4FB1">
        <w:rPr>
          <w:rFonts w:asciiTheme="majorHAnsi" w:hAnsiTheme="majorHAnsi" w:cstheme="majorHAnsi"/>
        </w:rPr>
        <w:br/>
      </w:r>
      <w:r w:rsidR="003F4FB1">
        <w:rPr>
          <w:rFonts w:asciiTheme="majorHAnsi" w:hAnsiTheme="majorHAnsi" w:cstheme="majorHAnsi"/>
        </w:rPr>
        <w:br/>
      </w:r>
      <w:r w:rsidR="0060078D" w:rsidRPr="00CD4DF3">
        <w:rPr>
          <w:rFonts w:asciiTheme="majorHAnsi" w:hAnsiTheme="majorHAnsi" w:cstheme="majorHAnsi"/>
        </w:rPr>
        <w:br/>
      </w:r>
    </w:p>
    <w:p w:rsidR="00D61B1F" w:rsidRDefault="0060078D" w:rsidP="003F4FB1">
      <w:pPr>
        <w:pStyle w:val="Heading2"/>
        <w:ind w:left="-567" w:right="-432"/>
        <w:rPr>
          <w:rFonts w:cstheme="majorHAnsi"/>
          <w:sz w:val="32"/>
          <w:szCs w:val="32"/>
        </w:rPr>
      </w:pPr>
      <w:r w:rsidRPr="00534608">
        <w:rPr>
          <w:rFonts w:cstheme="majorHAnsi"/>
          <w:sz w:val="32"/>
          <w:szCs w:val="32"/>
        </w:rPr>
        <w:t>Declaration</w:t>
      </w:r>
    </w:p>
    <w:p w:rsidR="00534608" w:rsidRPr="00534608" w:rsidRDefault="00534608" w:rsidP="00534608"/>
    <w:p w:rsidR="00D61B1F" w:rsidRPr="00CD4DF3" w:rsidRDefault="0060078D" w:rsidP="003F4FB1">
      <w:pPr>
        <w:ind w:left="-567" w:right="-432"/>
        <w:rPr>
          <w:rFonts w:asciiTheme="majorHAnsi" w:hAnsiTheme="majorHAnsi" w:cstheme="majorHAnsi"/>
        </w:rPr>
      </w:pPr>
      <w:r w:rsidRPr="00CD4DF3">
        <w:rPr>
          <w:rFonts w:asciiTheme="majorHAnsi" w:hAnsiTheme="majorHAnsi" w:cstheme="majorHAnsi"/>
        </w:rPr>
        <w:t>I confirm that the information provided is accurate and complete to the best of my knowledge.</w:t>
      </w:r>
    </w:p>
    <w:p w:rsidR="00D61B1F" w:rsidRPr="00CD4DF3" w:rsidRDefault="0060078D" w:rsidP="003F4FB1">
      <w:pPr>
        <w:ind w:left="-567" w:right="-432"/>
        <w:rPr>
          <w:rFonts w:asciiTheme="majorHAnsi" w:hAnsiTheme="majorHAnsi" w:cstheme="majorHAnsi"/>
        </w:rPr>
      </w:pPr>
      <w:r w:rsidRPr="00CD4DF3">
        <w:rPr>
          <w:rFonts w:asciiTheme="majorHAnsi" w:hAnsiTheme="majorHAnsi" w:cstheme="majorHAnsi"/>
        </w:rPr>
        <w:t>Signature: ______________________</w:t>
      </w:r>
    </w:p>
    <w:p w:rsidR="003F4FB1" w:rsidRDefault="0060078D" w:rsidP="005C0DFE">
      <w:pPr>
        <w:ind w:left="-567" w:right="-432"/>
        <w:rPr>
          <w:rFonts w:asciiTheme="majorHAnsi" w:hAnsiTheme="majorHAnsi" w:cstheme="majorHAnsi"/>
        </w:rPr>
      </w:pPr>
      <w:r w:rsidRPr="00CD4DF3">
        <w:rPr>
          <w:rFonts w:asciiTheme="majorHAnsi" w:hAnsiTheme="majorHAnsi" w:cstheme="majorHAnsi"/>
        </w:rPr>
        <w:t>Date: ______________________</w:t>
      </w:r>
    </w:p>
    <w:p w:rsidR="00011259" w:rsidRDefault="00011259" w:rsidP="00011259">
      <w:pPr>
        <w:ind w:left="-567" w:right="-432"/>
        <w:rPr>
          <w:rFonts w:asciiTheme="majorHAnsi" w:hAnsiTheme="majorHAnsi" w:cstheme="majorHAnsi"/>
          <w:b/>
          <w:sz w:val="24"/>
          <w:szCs w:val="24"/>
        </w:rPr>
      </w:pPr>
    </w:p>
    <w:p w:rsidR="0027583B" w:rsidRPr="00011259" w:rsidRDefault="005C0DFE" w:rsidP="00011259">
      <w:pPr>
        <w:ind w:left="-567" w:right="-432"/>
        <w:rPr>
          <w:rFonts w:asciiTheme="majorHAnsi" w:hAnsiTheme="majorHAnsi" w:cstheme="majorHAnsi"/>
          <w:b/>
          <w:sz w:val="36"/>
          <w:szCs w:val="36"/>
        </w:rPr>
      </w:pPr>
      <w:r w:rsidRPr="00011259">
        <w:rPr>
          <w:rFonts w:asciiTheme="majorHAnsi" w:hAnsiTheme="majorHAnsi" w:cstheme="majorHAnsi"/>
          <w:b/>
          <w:sz w:val="36"/>
          <w:szCs w:val="36"/>
        </w:rPr>
        <w:t>Please return this form by</w:t>
      </w:r>
      <w:r w:rsidR="003F4FB1" w:rsidRPr="00011259">
        <w:rPr>
          <w:rFonts w:asciiTheme="majorHAnsi" w:hAnsiTheme="majorHAnsi" w:cstheme="majorHAnsi"/>
          <w:b/>
          <w:sz w:val="36"/>
          <w:szCs w:val="36"/>
        </w:rPr>
        <w:t xml:space="preserve"> email to </w:t>
      </w:r>
      <w:hyperlink r:id="rId8" w:history="1">
        <w:r w:rsidR="003F4FB1" w:rsidRPr="00011259">
          <w:rPr>
            <w:rStyle w:val="Hyperlink"/>
            <w:rFonts w:asciiTheme="majorHAnsi" w:hAnsiTheme="majorHAnsi" w:cstheme="majorHAnsi"/>
            <w:b/>
            <w:sz w:val="36"/>
            <w:szCs w:val="36"/>
          </w:rPr>
          <w:t>admin@dyspraxia.ie</w:t>
        </w:r>
      </w:hyperlink>
    </w:p>
    <w:sectPr w:rsidR="0027583B" w:rsidRPr="00011259" w:rsidSect="006D31B3">
      <w:headerReference w:type="default" r:id="rId9"/>
      <w:pgSz w:w="12240" w:h="15840"/>
      <w:pgMar w:top="1135" w:right="1750" w:bottom="709"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09C" w:rsidRDefault="000A109C" w:rsidP="00CD4DF3">
      <w:pPr>
        <w:spacing w:after="0" w:line="240" w:lineRule="auto"/>
      </w:pPr>
      <w:r>
        <w:separator/>
      </w:r>
    </w:p>
  </w:endnote>
  <w:endnote w:type="continuationSeparator" w:id="0">
    <w:p w:rsidR="000A109C" w:rsidRDefault="000A109C" w:rsidP="00CD4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09C" w:rsidRDefault="000A109C" w:rsidP="00CD4DF3">
      <w:pPr>
        <w:spacing w:after="0" w:line="240" w:lineRule="auto"/>
      </w:pPr>
      <w:r>
        <w:separator/>
      </w:r>
    </w:p>
  </w:footnote>
  <w:footnote w:type="continuationSeparator" w:id="0">
    <w:p w:rsidR="000A109C" w:rsidRDefault="000A109C" w:rsidP="00CD4D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DF3" w:rsidRDefault="00CD4DF3" w:rsidP="00CD4DF3">
    <w:pPr>
      <w:pStyle w:val="Header"/>
      <w:jc w:val="right"/>
    </w:pPr>
    <w:r>
      <w:rPr>
        <w:noProof/>
        <w:lang w:val="en-GB" w:eastAsia="en-GB"/>
      </w:rPr>
      <w:drawing>
        <wp:inline distT="0" distB="0" distL="0" distR="0">
          <wp:extent cx="1238250" cy="8629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CD Logo3.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51300" cy="87199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B47730"/>
    <w:rsid w:val="00011259"/>
    <w:rsid w:val="00034616"/>
    <w:rsid w:val="000362B4"/>
    <w:rsid w:val="0006063C"/>
    <w:rsid w:val="0006537C"/>
    <w:rsid w:val="000A109C"/>
    <w:rsid w:val="000E7EB3"/>
    <w:rsid w:val="00126ABE"/>
    <w:rsid w:val="0015074B"/>
    <w:rsid w:val="0027583B"/>
    <w:rsid w:val="0029639D"/>
    <w:rsid w:val="002B339F"/>
    <w:rsid w:val="00326F90"/>
    <w:rsid w:val="003816B5"/>
    <w:rsid w:val="003F4FB1"/>
    <w:rsid w:val="00442011"/>
    <w:rsid w:val="0044330F"/>
    <w:rsid w:val="00514AC3"/>
    <w:rsid w:val="00534608"/>
    <w:rsid w:val="0057726F"/>
    <w:rsid w:val="00595516"/>
    <w:rsid w:val="005C0DFE"/>
    <w:rsid w:val="0060078D"/>
    <w:rsid w:val="006D31B3"/>
    <w:rsid w:val="008E3D20"/>
    <w:rsid w:val="00916654"/>
    <w:rsid w:val="00AA1D8D"/>
    <w:rsid w:val="00B47730"/>
    <w:rsid w:val="00CB0664"/>
    <w:rsid w:val="00CD4DF3"/>
    <w:rsid w:val="00D61B1F"/>
    <w:rsid w:val="00FC693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F4FB1"/>
    <w:rPr>
      <w:color w:val="0000FF" w:themeColor="hyperlink"/>
      <w:u w:val="single"/>
    </w:rPr>
  </w:style>
  <w:style w:type="paragraph" w:styleId="BalloonText">
    <w:name w:val="Balloon Text"/>
    <w:basedOn w:val="Normal"/>
    <w:link w:val="BalloonTextChar"/>
    <w:uiPriority w:val="99"/>
    <w:semiHidden/>
    <w:unhideWhenUsed/>
    <w:rsid w:val="002B3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3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dyspraxia.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9F457-FB2B-4841-977E-9CD4CE4E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3481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jason.e.hardy@gmail.com</cp:lastModifiedBy>
  <cp:revision>3</cp:revision>
  <dcterms:created xsi:type="dcterms:W3CDTF">2025-09-22T08:00:00Z</dcterms:created>
  <dcterms:modified xsi:type="dcterms:W3CDTF">2025-09-22T08:01:00Z</dcterms:modified>
</cp:coreProperties>
</file>